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书名：当代中国哲学丛书  自然与礼法  古希腊政治哲学研究</w:t>
      </w:r>
    </w:p>
    <w:p>
      <w:r>
        <w:t>作者：孙磊著</w:t>
      </w:r>
    </w:p>
    <w:p>
      <w:r>
        <w:t>出版社：上海:上海人民出版社,2015.09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当代中国哲学丛书  自然与礼法  古希腊政治哲学研究 评论地址：https://www.jiaokey.com/book/detail/13878281.html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