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O2O+  打响新一轮互联网商业营销战</w:t>
      </w:r>
    </w:p>
    <w:p>
      <w:r>
        <w:rPr>
          <w:rFonts w:ascii="宋体" w:hAnsi="宋体" w:eastAsia="宋体"/>
          <w:sz w:val="24"/>
        </w:rPr>
        <w:t>袁俊著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O2O+  打响新一轮互联网商业营销战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本书出售、求购地址：https://www.jiaokey.com/book/detail/13878280.html</w:t>
      </w:r>
    </w:p>
    <w:p>
      <w:r>
        <w:t>更多相关图书推荐：https://www.jiaokey.com</w:t>
      </w:r>
    </w:p>
    <w:p>
      <w:r>
        <w:t>袁俊著 其他作品：https://www.jiaokey.com/tag/袁俊著.html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关键词搜索：https://www.jiaokey.com/tag/O2O+  打响新一轮互联网商业营销战.html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