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如何做个好领导  孔子儒学与当代企业管理</w:t>
      </w:r>
    </w:p>
    <w:p>
      <w:r>
        <w:rPr>
          <w:rFonts w:ascii="宋体" w:hAnsi="宋体" w:eastAsia="宋体"/>
          <w:sz w:val="24"/>
        </w:rPr>
        <w:t>罗晓春著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如何做个好领导  孔子儒学与当代企业管理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本书出售、求购地址：https://www.jiaokey.com/book/detail/13878275.html</w:t>
      </w:r>
    </w:p>
    <w:p>
      <w:r>
        <w:t>更多相关图书推荐：https://www.jiaokey.com</w:t>
      </w:r>
    </w:p>
    <w:p>
      <w:r>
        <w:t>罗晓春著 其他作品：https://www.jiaokey.com/tag/罗晓春著.html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关键词搜索：https://www.jiaokey.com/tag/如何做个好领导  孔子儒学与当代企业管理.html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