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书名：鲤鱼跃龙门科举文化丛书  科考轶闻知多少</w:t>
      </w:r>
    </w:p>
    <w:p>
      <w:r>
        <w:t>作者：蔺德生，赵萍著</w:t>
      </w:r>
    </w:p>
    <w:p>
      <w:r>
        <w:t>出版社：北京:语文出版社,2015.10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鲤鱼跃龙门科举文化丛书  科考轶闻知多少 评论地址：https://www.jiaokey.com/book/detail/13878267.html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