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传统文化与国学  中国人与中国文明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传统文化与国学  中国人与中国文明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本书出售、求购地址：https://www.jiaokey.com/book/detail/13878235.html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关键词搜索：https://www.jiaokey.com/tag/传统文化与国学  中国人与中国文明.html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