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典藏中国茶  黑茶品鉴</w:t>
      </w:r>
    </w:p>
    <w:p>
      <w:r>
        <w:rPr>
          <w:rFonts w:ascii="宋体" w:hAnsi="宋体" w:eastAsia="宋体"/>
          <w:sz w:val="24"/>
        </w:rPr>
        <w:t>“茶书网”编委会编；陈龙主编；陈光旭，陈火忠，徐昭仁等副主编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典藏中国茶  黑茶品鉴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“茶书网”编委会编；陈龙主编；陈光旭，陈火忠，徐昭仁等副主编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本书出售、求购地址：https://www.jiaokey.com/book/detail/13878207.html</w:t>
      </w:r>
    </w:p>
    <w:p>
      <w:r>
        <w:t>更多相关图书推荐：https://www.jiaokey.com</w:t>
      </w:r>
    </w:p>
    <w:p>
      <w:r>
        <w:t>“茶书网”编委会编；陈龙主编；陈光旭，陈火忠，徐昭仁等副主编 其他作品：https://www.jiaokey.com/tag/“茶书网”编委会编；陈龙主编；陈光旭，陈火忠，徐昭仁等副主编.html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关键词搜索：https://www.jiaokey.com/tag/典藏中国茶  黑茶品鉴.html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