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书名：大众儒学书系  博识广论  郭沫若说儒</w:t>
      </w:r>
    </w:p>
    <w:p>
      <w:r>
        <w:t>作者：马琛编著</w:t>
      </w:r>
    </w:p>
    <w:p>
      <w:r>
        <w:t>出版社：孔学堂书局有限公司,2015.06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大众儒学书系  博识广论  郭沫若说儒 评论地址：https://www.jiaokey.com/book/detail/13878185.html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