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书名：大众儒学书系  中体西用  张之洞说儒</w:t>
      </w:r>
    </w:p>
    <w:p>
      <w:r>
        <w:t>作者：黄俊棚，薛会新编著</w:t>
      </w:r>
    </w:p>
    <w:p>
      <w:r>
        <w:t>出版社：哈尔滨:黑龙江人民出版社,2015.05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大众儒学书系  中体西用  张之洞说儒 评论地址：https://www.jiaokey.com/book/detail/13878184.html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