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书名：Hello，石岐</w:t>
      </w:r>
    </w:p>
    <w:p>
      <w:r>
        <w:t>作者：彤仔文；Vin仔绘</w:t>
      </w:r>
    </w:p>
    <w:p>
      <w:r>
        <w:t>出版社：广州:广东人民出版社,2015.07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Hello，石岐 评论地址：https://www.jiaokey.com/book/detail/13878182.html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