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书名：信是人间第一芳  秦淮说八艳</w:t>
      </w:r>
    </w:p>
    <w:p>
      <w:r>
        <w:t>作者：景素著；宋羽摄</w:t>
      </w:r>
    </w:p>
    <w:p>
      <w:r>
        <w:t>出版社：济南：山东人民出版社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信是人间第一芳  秦淮说八艳 评论地址：https://www.jiaokey.com/book/detail/13878179.html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