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大数据金融丛书  程序化交易实战  平台、策略、方法</w:t>
      </w:r>
    </w:p>
    <w:p>
      <w:r>
        <w:rPr>
          <w:rFonts w:ascii="宋体" w:hAnsi="宋体" w:eastAsia="宋体"/>
          <w:sz w:val="24"/>
        </w:rPr>
        <w:t>冯永昌，景亮，易晓磊著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大数据金融丛书  程序化交易实战  平台、策略、方法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冯永昌，景亮，易晓磊著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本书出售、求购地址：https://www.jiaokey.com/book/detail/13878177.html</w:t>
      </w:r>
    </w:p>
    <w:p>
      <w:r>
        <w:t>更多相关图书推荐：https://www.jiaokey.com</w:t>
      </w:r>
    </w:p>
    <w:p>
      <w:r>
        <w:t>冯永昌，景亮，易晓磊著 其他作品：https://www.jiaokey.com/tag/冯永昌，景亮，易晓磊著.html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关键词搜索：https://www.jiaokey.com/tag/大数据金融丛书  程序化交易实战  平台、策略、方法.html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