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大数据应用与技术丛书  R编程入门经典  大数据时代的统计分析语言</w:t>
      </w:r>
    </w:p>
    <w:p>
      <w:r>
        <w:rPr>
          <w:rFonts w:ascii="宋体" w:hAnsi="宋体" w:eastAsia="宋体"/>
          <w:sz w:val="24"/>
        </w:rPr>
        <w:t>（英）加德纳著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大数据应用与技术丛书  R编程入门经典  大数据时代的统计分析语言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（英）加德纳著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本书出售、求购地址：https://www.jiaokey.com/book/detail/13878174.html</w:t>
      </w:r>
    </w:p>
    <w:p>
      <w:r>
        <w:t>更多相关图书推荐：https://www.jiaokey.com</w:t>
      </w:r>
    </w:p>
    <w:p>
      <w:r>
        <w:t>（英）加德纳著 其他作品：https://www.jiaokey.com/tag/（英）加德纳著.html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关键词搜索：https://www.jiaokey.com/tag/大数据应用与技术丛书  R编程入门经典  大数据时代的统计分析语言.html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