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书名：大人物丛书  亚历山大帝  公元前356-前323</w:t>
      </w:r>
    </w:p>
    <w:p>
      <w:r>
        <w:t>作者：苏跃编著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大人物丛书  亚历山大帝  公元前356-前323 评论地址：https://www.jiaokey.com/book/detail/13878160.html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