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埜石传  齐白石唯一的百岁弟子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埜石传  齐白石唯一的百岁弟子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本书出售、求购地址：https://www.jiaokey.com/book/detail/13878155.html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关键词搜索：https://www.jiaokey.com/tag/埜石传  齐白石唯一的百岁弟子.html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