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一看就懂的炒股书  新手入门、大智慧详解、买卖之道  双色版</w:t>
      </w:r>
    </w:p>
    <w:p>
      <w:r>
        <w:rPr>
          <w:rFonts w:ascii="宋体" w:hAnsi="宋体" w:eastAsia="宋体"/>
          <w:sz w:val="24"/>
        </w:rPr>
        <w:t>恒盛杰财经资讯编著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一看就懂的炒股书  新手入门、大智慧详解、买卖之道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恒盛杰财经资讯编著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本书出售、求购地址：https://www.jiaokey.com/book/detail/13878154.html</w:t>
      </w:r>
    </w:p>
    <w:p>
      <w:r>
        <w:t>更多相关图书推荐：https://www.jiaokey.com</w:t>
      </w:r>
    </w:p>
    <w:p>
      <w:r>
        <w:t>恒盛杰财经资讯编著 其他作品：https://www.jiaokey.com/tag/恒盛杰财经资讯编著.html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关键词搜索：https://www.jiaokey.com/tag/一看就懂的炒股书  新手入门、大智慧详解、买卖之道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