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亚奇的料理梦  美绘注音版</w:t>
      </w:r>
    </w:p>
    <w:p>
      <w:r>
        <w:rPr>
          <w:rFonts w:ascii="宋体" w:hAnsi="宋体" w:eastAsia="宋体"/>
          <w:sz w:val="24"/>
        </w:rPr>
        <w:t>（台湾）林丽丽著；（台湾）采彤绘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亚奇的料理梦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（台湾）林丽丽著；（台湾）采彤绘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本书出售、求购地址：https://www.jiaokey.com/book/detail/13878148.html</w:t>
      </w:r>
    </w:p>
    <w:p>
      <w:r>
        <w:t>更多相关图书推荐：https://www.jiaokey.com</w:t>
      </w:r>
    </w:p>
    <w:p>
      <w:r>
        <w:t>（台湾）林丽丽著；（台湾）采彤绘 其他作品：https://www.jiaokey.com/tag/（台湾）林丽丽著；（台湾）采彤绘.html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关键词搜索：https://www.jiaokey.com/tag/亚奇的料理梦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