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深山偶剧团  美绘注音版</w:t>
      </w:r>
    </w:p>
    <w:p>
      <w:r>
        <w:rPr>
          <w:rFonts w:ascii="宋体" w:hAnsi="宋体" w:eastAsia="宋体"/>
          <w:sz w:val="24"/>
        </w:rPr>
        <w:t>（台湾）邹敦怜著；（台湾）法兰克绘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深山偶剧团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（台湾）邹敦怜著；（台湾）法兰克绘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本书出售、求购地址：https://www.jiaokey.com/book/detail/13878147.html</w:t>
      </w:r>
    </w:p>
    <w:p>
      <w:r>
        <w:t>更多相关图书推荐：https://www.jiaokey.com</w:t>
      </w:r>
    </w:p>
    <w:p>
      <w:r>
        <w:t>（台湾）邹敦怜著；（台湾）法兰克绘 其他作品：https://www.jiaokey.com/tag/（台湾）邹敦怜著；（台湾）法兰克绘.html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关键词搜索：https://www.jiaokey.com/tag/深山偶剧团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