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探究主题  蝴蝶  贝蒂  一朵会飞的花</w:t>
      </w:r>
    </w:p>
    <w:p>
      <w:r>
        <w:rPr>
          <w:rFonts w:ascii="宋体" w:hAnsi="宋体" w:eastAsia="宋体"/>
          <w:sz w:val="24"/>
        </w:rPr>
        <w:t>谷力总主；刘红主编；陈晨副主编；刘红，陈晨，陈同非等编撰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探究主题  蝴蝶  贝蒂  一朵会飞的花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谷力总主；刘红主编；陈晨副主编；刘红，陈晨，陈同非等编撰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本书出售、求购地址：https://www.jiaokey.com/book/detail/13878146.html</w:t>
      </w:r>
    </w:p>
    <w:p>
      <w:r>
        <w:t>更多相关图书推荐：https://www.jiaokey.com</w:t>
      </w:r>
    </w:p>
    <w:p>
      <w:r>
        <w:t>谷力总主；刘红主编；陈晨副主编；刘红，陈晨，陈同非等编撰 其他作品：https://www.jiaokey.com/tag/谷力总主；刘红主编；陈晨副主编；刘红，陈晨，陈同非等编撰.html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关键词搜索：https://www.jiaokey.com/tag/探究主题  蝴蝶  贝蒂  一朵会飞的花.html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