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好奇心书系  常见蜗牛野外识别手册</w:t>
      </w:r>
    </w:p>
    <w:p>
      <w:r>
        <w:rPr>
          <w:rFonts w:ascii="宋体" w:hAnsi="宋体" w:eastAsia="宋体"/>
          <w:sz w:val="24"/>
        </w:rPr>
        <w:t>吴岷主编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好奇心书系  常见蜗牛野外识别手册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本书出售、求购地址：https://www.jiaokey.com/book/detail/13878128.html</w:t>
      </w:r>
    </w:p>
    <w:p>
      <w:r>
        <w:t>更多相关图书推荐：https://www.jiaokey.com</w:t>
      </w:r>
    </w:p>
    <w:p>
      <w:r>
        <w:t>吴岷主编 其他作品：https://www.jiaokey.com/tag/吴岷主编.html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关键词搜索：https://www.jiaokey.com/tag/好奇心书系  常见蜗牛野外识别手册.html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