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书名：书魅文丛  喜欢书二编</w:t>
      </w:r>
    </w:p>
    <w:p>
      <w:r>
        <w:t>作者：孙卫卫著</w:t>
      </w:r>
    </w:p>
    <w:p>
      <w:r>
        <w:t>出版社：南昌:江西高校出版社,2015.10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书魅文丛  喜欢书二编 评论地址：https://www.jiaokey.com/book/detail/13878120.html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