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瓶颈  新的机会平等理论</w:t>
      </w:r>
    </w:p>
    <w:p>
      <w:r>
        <w:rPr>
          <w:rFonts w:ascii="宋体" w:hAnsi="宋体" w:eastAsia="宋体"/>
          <w:sz w:val="24"/>
        </w:rPr>
        <w:t>（美）约瑟夫·费西金（JosephFishkin）著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瓶颈  新的机会平等理论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（美）约瑟夫·费西金（JosephFishkin）著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本书出售、求购地址：https://www.jiaokey.com/book/detail/13878117.html</w:t>
      </w:r>
    </w:p>
    <w:p>
      <w:r>
        <w:t>更多相关图书推荐：https://www.jiaokey.com</w:t>
      </w:r>
    </w:p>
    <w:p>
      <w:r>
        <w:t>（美）约瑟夫·费西金（JosephFishkin）著 其他作品：https://www.jiaokey.com/tag/（美）约瑟夫·费西金（JosephFishkin）著.html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关键词搜索：https://www.jiaokey.com/tag/瓶颈  新的机会平等理论.html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