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书名：快乐成长注音书系  我的奶奶是外星人  惊险过山车  注音·美绘</w:t>
      </w:r>
    </w:p>
    <w:p>
      <w:r>
        <w:t>作者：应璐著</w:t>
      </w:r>
    </w:p>
    <w:p>
      <w:r>
        <w:t>出版社：沈阳：春风文艺出版社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快乐成长注音书系  我的奶奶是外星人  惊险过山车  注音·美绘 评论地址：https://www.jiaokey.com/book/detail/13878100.html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