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书名：快乐成长注音书系  我的奶奶是外星人  恢复超能力  注音·美绘</w:t>
      </w:r>
    </w:p>
    <w:p>
      <w:r>
        <w:t>作者：应璐著</w:t>
      </w:r>
    </w:p>
    <w:p>
      <w:r>
        <w:t>出版社：沈阳：春风文艺出版社</w:t>
      </w:r>
    </w:p>
    <w:p>
      <w:r>
        <w:t>出版日期：2015.08</w:t>
      </w:r>
    </w:p>
    <w:p>
      <w:r>
        <w:t>总页数：126</w:t>
      </w:r>
    </w:p>
    <w:p>
      <w:r>
        <w:t>更多请访问教客网: www.jiaokey.com</w:t>
      </w:r>
    </w:p>
    <w:p>
      <w:r>
        <w:t>快乐成长注音书系  我的奶奶是外星人  恢复超能力  注音·美绘 评论地址：https://www.jiaokey.com/book/detail/13878099.html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