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书名：日本人聊天必说流行语</w:t>
      </w:r>
    </w:p>
    <w:p>
      <w:r>
        <w:t>作者：罗巧仪，（日）菅原朋子，（日）平松晋之介著</w:t>
      </w:r>
    </w:p>
    <w:p>
      <w:r>
        <w:t>出版社：世界图书上海出版公司,2015.08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日本人聊天必说流行语 评论地址：https://www.jiaokey.com/book/detail/13878096.html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