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书名：曾国藩与道家思想</w:t>
      </w:r>
    </w:p>
    <w:p>
      <w:r>
        <w:t>作者:彭昊著</w:t>
      </w:r>
    </w:p>
    <w:p>
      <w:r>
        <w:t>出版社:长沙：岳麓书社</w:t>
      </w:r>
    </w:p>
    <w:p>
      <w:r>
        <w:t>出版日期：2015.08</w:t>
      </w:r>
    </w:p>
    <w:p>
      <w:r>
        <w:t>总页数：424</w:t>
      </w:r>
    </w:p>
    <w:p>
      <w:r>
        <w:t>更多请访问教客网:www.jiaokey.com</w:t>
      </w:r>
    </w:p>
    <w:p>
      <w:r>
        <w:t>曾国藩与道家思想评论地址：https://www.jiaokey.com/book/detail/13878093.html</w:t>
      </w:r>
    </w:p>
    <w:p>
      <w:r>
        <w:t>赞助教客网，帮您查找千万本图书免费阅读，每年动态实时更新。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