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汉语短文阅读系列  让“爱”进家来</w:t>
      </w:r>
    </w:p>
    <w:p>
      <w:r>
        <w:rPr>
          <w:rFonts w:ascii="宋体" w:hAnsi="宋体" w:eastAsia="宋体"/>
          <w:sz w:val="24"/>
        </w:rPr>
        <w:t>陶炼，王新文，顾颖编著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汉语短文阅读系列  让“爱”进家来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陶炼，王新文，顾颖编著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本书出售、求购地址：https://www.jiaokey.com/book/detail/13878080.html</w:t>
      </w:r>
    </w:p>
    <w:p>
      <w:r>
        <w:t>更多相关图书推荐：https://www.jiaokey.com</w:t>
      </w:r>
    </w:p>
    <w:p>
      <w:r>
        <w:t>陶炼，王新文，顾颖编著 其他作品：https://www.jiaokey.com/tag/陶炼，王新文，顾颖编著.html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关键词搜索：https://www.jiaokey.com/tag/汉语短文阅读系列  让“爱”进家来.html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