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神秘事件簿  失踪的猫</w:t>
      </w:r>
    </w:p>
    <w:p>
      <w:r>
        <w:rPr>
          <w:rFonts w:ascii="宋体" w:hAnsi="宋体" w:eastAsia="宋体"/>
          <w:sz w:val="24"/>
        </w:rPr>
        <w:t>（英）伊妮德·布莱顿著；郑大伟译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神秘事件簿  失踪的猫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（英）伊妮德·布莱顿著；郑大伟译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本书出售、求购地址：https://www.jiaokey.com/book/detail/13878068.html</w:t>
      </w:r>
    </w:p>
    <w:p>
      <w:r>
        <w:t>更多相关图书推荐：https://www.jiaokey.com</w:t>
      </w:r>
    </w:p>
    <w:p>
      <w:r>
        <w:t>（英）伊妮德·布莱顿著；郑大伟译 其他作品：https://www.jiaokey.com/tag/（英）伊妮德·布莱顿著；郑大伟译.html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关键词搜索：https://www.jiaokey.com/tag/神秘事件簿  失踪的猫.html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