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做灵魂有香气的女子  那些民国女神教我的事</w:t>
      </w:r>
    </w:p>
    <w:p>
      <w:r>
        <w:rPr>
          <w:rFonts w:ascii="宋体" w:hAnsi="宋体" w:eastAsia="宋体"/>
          <w:sz w:val="24"/>
        </w:rPr>
        <w:t>韦甜甜著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做灵魂有香气的女子  那些民国女神教我的事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韦甜甜著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本书出售、求购地址：https://www.jiaokey.com/book/detail/13878062.html</w:t>
      </w:r>
    </w:p>
    <w:p>
      <w:r>
        <w:t>更多相关图书推荐：https://www.jiaokey.com</w:t>
      </w:r>
    </w:p>
    <w:p>
      <w:r>
        <w:t>韦甜甜著 其他作品：https://www.jiaokey.com/tag/韦甜甜著.html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关键词搜索：https://www.jiaokey.com/tag/做灵魂有香气的女子  那些民国女神教我的事.html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