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书名：上海话俗语系列  洋泾浜图说</w:t>
      </w:r>
    </w:p>
    <w:p>
      <w:r>
        <w:t>作者：钱乃荣，黄晓彥主编；李阿毛文；董天野图</w:t>
      </w:r>
    </w:p>
    <w:p>
      <w:r>
        <w:t>出版社：上海：上海大学出版社</w:t>
      </w:r>
    </w:p>
    <w:p>
      <w:r>
        <w:t>出版日期：2015.08</w:t>
      </w:r>
    </w:p>
    <w:p>
      <w:r>
        <w:t>总页数：257</w:t>
      </w:r>
    </w:p>
    <w:p>
      <w:r>
        <w:t>更多请访问教客网: www.jiaokey.com</w:t>
      </w:r>
    </w:p>
    <w:p>
      <w:r>
        <w:t>上海话俗语系列  洋泾浜图说 评论地址：https://www.jiaokey.com/book/detail/13878061.html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