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上升的海洋</w:t>
      </w:r>
    </w:p>
    <w:p>
      <w:r>
        <w:rPr>
          <w:rFonts w:ascii="宋体" w:hAnsi="宋体" w:eastAsia="宋体"/>
          <w:sz w:val="24"/>
        </w:rPr>
        <w:t>（美）奥林·H·皮尔奇，（美）罗伯·扬著；程艳译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上升的海洋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（美）奥林·H·皮尔奇，（美）罗伯·扬著；程艳译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本书出售、求购地址：https://www.jiaokey.com/book/detail/13878057.html</w:t>
      </w:r>
    </w:p>
    <w:p>
      <w:r>
        <w:t>更多相关图书推荐：https://www.jiaokey.com</w:t>
      </w:r>
    </w:p>
    <w:p>
      <w:r>
        <w:t>（美）奥林·H·皮尔奇，（美）罗伯·扬著；程艳译 其他作品：https://www.jiaokey.com/tag/（美）奥林·H·皮尔奇，（美）罗伯·扬著；程艳译.html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关键词搜索：https://www.jiaokey.com/tag/上升的海洋.html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