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娇娘医经  2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娇娘医经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本书出售、求购地址：https://www.jiaokey.com/book/detail/13878056.html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关键词搜索：https://www.jiaokey.com/tag/娇娘医经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