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书名：抗日红色少年传奇  小英雄朱元宝</w:t>
      </w:r>
    </w:p>
    <w:p>
      <w:r>
        <w:t>作者：许诺晨著</w:t>
      </w:r>
    </w:p>
    <w:p>
      <w:r>
        <w:t>出版社：合肥:安徽少年儿童出版社,2015.08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抗日红色少年传奇  小英雄朱元宝 评论地址：https://www.jiaokey.com/book/detail/13878046.html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