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书名：13周徒手练出一身肌  无器械减脂增肌，塑造真男人</w:t>
      </w:r>
    </w:p>
    <w:p>
      <w:r>
        <w:t>作者：（韩）金真著；王娇译</w:t>
      </w:r>
    </w:p>
    <w:p>
      <w:r>
        <w:t>出版社：成都:四川人民出版社,2015.10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13周徒手练出一身肌  无器械减脂增肌，塑造真男人 评论地址：https://www.jiaokey.com/book/detail/13878039.html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