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西风妈妈和小动物们的故事  西风妈妈的动物朋友们</w:t>
      </w:r>
    </w:p>
    <w:p>
      <w:r>
        <w:rPr>
          <w:rFonts w:ascii="宋体" w:hAnsi="宋体" w:eastAsia="宋体"/>
          <w:sz w:val="24"/>
        </w:rPr>
        <w:t>（美）桑顿·W.伯吉斯著；郭晓霞译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西风妈妈和小动物们的故事  西风妈妈的动物朋友们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（美）桑顿·W.伯吉斯著；郭晓霞译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本书出售、求购地址：https://www.jiaokey.com/book/detail/13878030.html</w:t>
      </w:r>
    </w:p>
    <w:p>
      <w:r>
        <w:t>更多相关图书推荐：https://www.jiaokey.com</w:t>
      </w:r>
    </w:p>
    <w:p>
      <w:r>
        <w:t>（美）桑顿·W.伯吉斯著；郭晓霞译 其他作品：https://www.jiaokey.com/tag/（美）桑顿·W.伯吉斯著；郭晓霞译.html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关键词搜索：https://www.jiaokey.com/tag/西风妈妈和小动物们的故事  西风妈妈的动物朋友们.html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