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书名：纸有创意最动人  美妙的装饰节庆折纸</w:t>
      </w:r>
    </w:p>
    <w:p>
      <w:r>
        <w:t>作者:（日）小林一夫著；甄冬梅译</w:t>
      </w:r>
    </w:p>
    <w:p>
      <w:r>
        <w:t>出版社:郑州:河南科学技术出版社,2015.09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纸有创意最动人  美妙的装饰节庆折纸评论地址：https://www.jiaokey.com/book/detail/13878026.html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