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动物小精灵美德美文童话  闪闪猫克洛伊</w:t>
      </w:r>
    </w:p>
    <w:p>
      <w:r>
        <w:rPr>
          <w:rFonts w:ascii="宋体" w:hAnsi="宋体" w:eastAsia="宋体"/>
          <w:sz w:val="24"/>
        </w:rPr>
        <w:t>（英）莉莉·斯莫尔著；高彥译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动物小精灵美德美文童话  闪闪猫克洛伊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（英）莉莉·斯莫尔著；高彥译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本书出售、求购地址：https://www.jiaokey.com/book/detail/13878023.html</w:t>
      </w:r>
    </w:p>
    <w:p>
      <w:r>
        <w:t>更多相关图书推荐：https://www.jiaokey.com</w:t>
      </w:r>
    </w:p>
    <w:p>
      <w:r>
        <w:t>（英）莉莉·斯莫尔著；高彥译 其他作品：https://www.jiaokey.com/tag/（英）莉莉·斯莫尔著；高彥译.html</w:t>
      </w:r>
    </w:p>
    <w:p>
      <w:r>
        <w:t>南宁:接力出版社,2015.07 出版图书：https://www.jiaokey.com/tag/南宁:接力出版社,2015.07.html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