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书名：西风妈妈和小动物们的故事  老松鸡的雪地靴</w:t>
      </w:r>
    </w:p>
    <w:p>
      <w:r>
        <w:t>作者：（美）桑顿·W.伯吉斯著；周亚平译</w:t>
      </w:r>
    </w:p>
    <w:p>
      <w:r>
        <w:t>出版社：北京:东方出版社,2015.09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西风妈妈和小动物们的故事  老松鸡的雪地靴 评论地址：https://www.jiaokey.com/book/detail/13878021.html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