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铠甲勇士之恐龙世界大冒险  3  侏罗纪的危机</w:t>
      </w:r>
    </w:p>
    <w:p>
      <w:r>
        <w:rPr>
          <w:rFonts w:ascii="宋体" w:hAnsi="宋体" w:eastAsia="宋体"/>
          <w:sz w:val="24"/>
        </w:rPr>
        <w:t>杨树著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铠甲勇士之恐龙世界大冒险  3  侏罗纪的危机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本书出售、求购地址：https://www.jiaokey.com/book/detail/13878019.html</w:t>
      </w:r>
    </w:p>
    <w:p>
      <w:r>
        <w:t>更多相关图书推荐：https://www.jiaokey.com</w:t>
      </w:r>
    </w:p>
    <w:p>
      <w:r>
        <w:t>杨树著 其他作品：https://www.jiaokey.com/tag/杨树著.html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关键词搜索：https://www.jiaokey.com/tag/铠甲勇士之恐龙世界大冒险  3  侏罗纪的危机.html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