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冰雪奇缘安娜与艾莎魔法姐妹情系列小说  记忆与魔法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冰雪奇缘安娜与艾莎魔法姐妹情系列小说  记忆与魔法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本书出售、求购地址：https://www.jiaokey.com/book/detail/13878018.html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关键词搜索：https://www.jiaokey.com/tag/冰雪奇缘安娜与艾莎魔法姐妹情系列小说  记忆与魔法.html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