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胡正小说散文集</w:t>
      </w:r>
    </w:p>
    <w:p>
      <w:r>
        <w:t>作者：胡正著</w:t>
      </w:r>
    </w:p>
    <w:p>
      <w:r>
        <w:t>出版社：太原：北岳文艺出版社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山药蛋派经典文库  胡正小说散文集 评论地址：https://www.jiaokey.com/book/detail/13878014.html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