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街道设计  打造伟大城镇的秘诀</w:t>
      </w:r>
    </w:p>
    <w:p>
      <w:r>
        <w:rPr>
          <w:rFonts w:ascii="宋体" w:hAnsi="宋体" w:eastAsia="宋体"/>
          <w:sz w:val="24"/>
        </w:rPr>
        <w:t>（美）维克多·多佛，（美）约翰·马森加尔著；（英）查尔斯王子序；（美）詹姆士·霍华德·孔斯特勒跋；程玺译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街道设计  打造伟大城镇的秘诀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（美）维克多·多佛，（美）约翰·马森加尔著；（英）查尔斯王子序；（美）詹姆士·霍华德·孔斯特勒跋；程玺译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本书出售、求购地址：https://www.jiaokey.com/book/detail/13878009.html</w:t>
      </w:r>
    </w:p>
    <w:p>
      <w:r>
        <w:t>更多相关图书推荐：https://www.jiaokey.com</w:t>
      </w:r>
    </w:p>
    <w:p>
      <w:r>
        <w:t>（美）维克多·多佛，（美）约翰·马森加尔著；（英）查尔斯王子序；（美）詹姆士·霍华德·孔斯特勒跋；程玺译 其他作品：https://www.jiaokey.com/tag/（美）维克多·多佛，（美）约翰·马森加尔著；（英）查尔斯王子序；（美）詹姆士·霍华德·孔斯特勒跋；程玺译.html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关键词搜索：https://www.jiaokey.com/tag/街道设计  打造伟大城镇的秘诀.html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