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书名：美容美发宜吃的食物</w:t>
      </w:r>
    </w:p>
    <w:p>
      <w:r>
        <w:t>作者：石红乔，谢英彪主编；肖鹏，孙勤，茆春雷等副主编；阙雷，吉慧慧，张倩等编著</w:t>
      </w:r>
    </w:p>
    <w:p>
      <w:r>
        <w:t>出版社：北京：金盾出版社</w:t>
      </w:r>
    </w:p>
    <w:p>
      <w:r>
        <w:t>出版日期：2015.06</w:t>
      </w:r>
    </w:p>
    <w:p>
      <w:r>
        <w:t>总页数：249</w:t>
      </w:r>
    </w:p>
    <w:p>
      <w:r>
        <w:t>更多请访问教客网: www.jiaokey.com</w:t>
      </w:r>
    </w:p>
    <w:p>
      <w:r>
        <w:t>美容美发宜吃的食物 评论地址：https://www.jiaokey.com/book/detail/13878008.html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