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书名：解除便秘好轻松</w:t>
      </w:r>
    </w:p>
    <w:p>
      <w:r>
        <w:t>作者：张世蔚主编；周汉桥，凌诒洁副主编；张昌欨，吴江，朱艳萍编著</w:t>
      </w:r>
    </w:p>
    <w:p>
      <w:r>
        <w:t>出版社：北京：金盾出版社</w:t>
      </w:r>
    </w:p>
    <w:p>
      <w:r>
        <w:t>出版日期：2015.09</w:t>
      </w:r>
    </w:p>
    <w:p>
      <w:r>
        <w:t>总页数：293</w:t>
      </w:r>
    </w:p>
    <w:p>
      <w:r>
        <w:t>更多请访问教客网: www.jiaokey.com</w:t>
      </w:r>
    </w:p>
    <w:p>
      <w:r>
        <w:t>解除便秘好轻松 评论地址：https://www.jiaokey.com/book/detail/13878007.html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