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4  布莱克的谜团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总页数：158</w:t>
      </w:r>
    </w:p>
    <w:p>
      <w:r>
        <w:t>更多请访问教客网: www.jiaokey.com</w:t>
      </w:r>
    </w:p>
    <w:p>
      <w:r>
        <w:t>赛尔号  战神的救赎  4  布莱克的谜团 评论地址：https://www.jiaokey.com/book/detail/13877993.html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