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赵树理研究文丛  改革开放的中国文学  现代小说评论</w:t>
      </w:r>
    </w:p>
    <w:p>
      <w:r>
        <w:rPr>
          <w:rFonts w:ascii="宋体" w:hAnsi="宋体" w:eastAsia="宋体"/>
          <w:sz w:val="24"/>
        </w:rPr>
        <w:t>董静如编著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赵树理研究文丛  改革开放的中国文学  现代小说评论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董静如编著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本书出售、求购地址：https://www.jiaokey.com/book/detail/13877991.html</w:t>
      </w:r>
    </w:p>
    <w:p>
      <w:r>
        <w:t>更多相关图书推荐：https://www.jiaokey.com</w:t>
      </w:r>
    </w:p>
    <w:p>
      <w:r>
        <w:t>董静如编著 其他作品：https://www.jiaokey.com/tag/董静如编著.html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关键词搜索：https://www.jiaokey.com/tag/赵树理研究文丛  改革开放的中国文学  现代小说评论.html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