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书名：赵树理研究文丛  颠沛人生  赵树理传</w:t>
      </w:r>
    </w:p>
    <w:p>
      <w:r>
        <w:t>作者：杨占平著</w:t>
      </w:r>
    </w:p>
    <w:p>
      <w:r>
        <w:t>出版社：太原:北岳文艺出版社,2015.10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赵树理研究文丛  颠沛人生  赵树理传 评论地址：https://www.jiaokey.com/book/detail/13877984.html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