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从行为到意义  仪式的审美人类学阐释</w:t>
      </w:r>
    </w:p>
    <w:p>
      <w:r>
        <w:rPr>
          <w:rFonts w:ascii="宋体" w:hAnsi="宋体" w:eastAsia="宋体"/>
          <w:sz w:val="24"/>
        </w:rPr>
        <w:t>张良丛著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从行为到意义  仪式的审美人类学阐释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张良丛著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本书出售、求购地址：https://www.jiaokey.com/book/detail/13877950.html</w:t>
      </w:r>
    </w:p>
    <w:p>
      <w:r>
        <w:t>更多相关图书推荐：https://www.jiaokey.com</w:t>
      </w:r>
    </w:p>
    <w:p>
      <w:r>
        <w:t>张良丛著 其他作品：https://www.jiaokey.com/tag/张良丛著.html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关键词搜索：https://www.jiaokey.com/tag/从行为到意义  仪式的审美人类学阐释.html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