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18  生日舞会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18  生日舞会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本书出售、求购地址：https://www.jiaokey.com/book/detail/13877933.html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18  生日舞会.html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