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大师讲国学文库  陈寅恪讲国学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大师讲国学文库  陈寅恪讲国学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本书出售、求购地址：https://www.jiaokey.com/book/detail/13877920.html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关键词搜索：https://www.jiaokey.com/tag/大师讲国学文库  陈寅恪讲国学.html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