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女性的反响续集  纪念联合国第四次世界妇女大会二十周年</w:t>
      </w:r>
    </w:p>
    <w:p>
      <w:r>
        <w:rPr>
          <w:rFonts w:ascii="宋体" w:hAnsi="宋体" w:eastAsia="宋体"/>
          <w:sz w:val="24"/>
        </w:rPr>
        <w:t>刘伯红，谢丽华，吴华主编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女性的反响续集  纪念联合国第四次世界妇女大会二十周年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刘伯红，谢丽华，吴华主编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本书出售、求购地址：https://www.jiaokey.com/book/detail/13877911.html</w:t>
      </w:r>
    </w:p>
    <w:p>
      <w:r>
        <w:t>更多相关图书推荐：https://www.jiaokey.com</w:t>
      </w:r>
    </w:p>
    <w:p>
      <w:r>
        <w:t>刘伯红，谢丽华，吴华主编 其他作品：https://www.jiaokey.com/tag/刘伯红，谢丽华，吴华主编.html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关键词搜索：https://www.jiaokey.com/tag/女性的反响续集  纪念联合国第四次世界妇女大会二十周年.html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